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5-514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02038-45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Дунбиев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41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4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тежах, согласно которой штраф </w:t>
      </w:r>
      <w:r>
        <w:rPr>
          <w:rFonts w:ascii="Times New Roman" w:eastAsia="Times New Roman" w:hAnsi="Times New Roman" w:cs="Times New Roman"/>
          <w:sz w:val="28"/>
          <w:szCs w:val="28"/>
        </w:rPr>
        <w:t>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0412365400675005142520123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6rplc-5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54">
    <w:name w:val="cat-UserDefined grp-4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